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 Фаниса Адисовича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 Ф.А.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6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по форме сведений (ЕФС-1 ГПД), обращение </w:t>
      </w:r>
      <w:r>
        <w:rPr>
          <w:rStyle w:val="cat-PhoneNumbergrp-28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699"/>
        <w:gridCol w:w="1699"/>
        <w:gridCol w:w="150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072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-</w:t>
            </w:r>
            <w:r>
              <w:rPr>
                <w:rStyle w:val="cat-PhoneNumbergrp-30rplc-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3rplc-2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Style w:val="cat-PhoneNumbergrp-31rplc-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2rplc-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Style w:val="cat-PhoneNumbergrp-32rplc-2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телефон</w:t>
            </w:r>
            <w:r>
              <w:rPr>
                <w:rStyle w:val="cat-Timegrp-27rplc-2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PhoneNumbergrp-33rplc-27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Начало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3rplc-2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Style w:val="cat-PhoneNumbergrp-31rplc-2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12rplc-3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  <w:r>
              <w:rPr>
                <w:rStyle w:val="cat-PhoneNumbergrp-32rplc-3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телефон</w:t>
            </w:r>
            <w:r>
              <w:rPr>
                <w:rStyle w:val="cat-Timegrp-27rplc-3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 Ф.А.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Галиуллина Ф.А.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514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Галиуллина Ф.А.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ст. 11 Федерального Закона от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пп. 5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11 Федерального Закона от </w:t>
      </w:r>
      <w:r>
        <w:rPr>
          <w:rStyle w:val="cat-Dategrp-15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Галиуллина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Галиуллина Ф.А.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Галиуллина Фаниса Адисовича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3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9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кор. счет N 40102810245370000007, ИНН </w:t>
      </w:r>
      <w:r>
        <w:rPr>
          <w:rStyle w:val="cat-PhoneNumbergrp-34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5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6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7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1386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6rplc-5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236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OrganizationNamegrp-26rplc-12">
    <w:name w:val="cat-OrganizationName grp-26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ExternalSystemDefinedgrp-39rplc-14">
    <w:name w:val="cat-ExternalSystemDefined grp-39 rplc-14"/>
    <w:basedOn w:val="DefaultParagraphFont"/>
  </w:style>
  <w:style w:type="character" w:customStyle="1" w:styleId="cat-ExternalSystemDefinedgrp-40rplc-15">
    <w:name w:val="cat-ExternalSystemDefined grp-40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OrganizationNamegrp-26rplc-18">
    <w:name w:val="cat-OrganizationName grp-26 rplc-18"/>
    <w:basedOn w:val="DefaultParagraphFont"/>
  </w:style>
  <w:style w:type="character" w:customStyle="1" w:styleId="cat-PhoneNumbergrp-28rplc-19">
    <w:name w:val="cat-PhoneNumber grp-28 rplc-19"/>
    <w:basedOn w:val="DefaultParagraphFont"/>
  </w:style>
  <w:style w:type="character" w:customStyle="1" w:styleId="cat-PhoneNumbergrp-29rplc-20">
    <w:name w:val="cat-PhoneNumber grp-29 rplc-20"/>
    <w:basedOn w:val="DefaultParagraphFont"/>
  </w:style>
  <w:style w:type="character" w:customStyle="1" w:styleId="cat-PhoneNumbergrp-30rplc-21">
    <w:name w:val="cat-PhoneNumber grp-30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PhoneNumbergrp-31rplc-23">
    <w:name w:val="cat-PhoneNumber grp-3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PhoneNumbergrp-32rplc-25">
    <w:name w:val="cat-PhoneNumber grp-32 rplc-25"/>
    <w:basedOn w:val="DefaultParagraphFont"/>
  </w:style>
  <w:style w:type="character" w:customStyle="1" w:styleId="cat-Timegrp-27rplc-26">
    <w:name w:val="cat-Time grp-27 rplc-26"/>
    <w:basedOn w:val="DefaultParagraphFont"/>
  </w:style>
  <w:style w:type="character" w:customStyle="1" w:styleId="cat-PhoneNumbergrp-33rplc-27">
    <w:name w:val="cat-PhoneNumber grp-33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PhoneNumbergrp-31rplc-29">
    <w:name w:val="cat-PhoneNumber grp-3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PhoneNumbergrp-32rplc-31">
    <w:name w:val="cat-PhoneNumber grp-32 rplc-31"/>
    <w:basedOn w:val="DefaultParagraphFont"/>
  </w:style>
  <w:style w:type="character" w:customStyle="1" w:styleId="cat-Timegrp-27rplc-32">
    <w:name w:val="cat-Time grp-27 rplc-32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Sumgrp-23rplc-43">
    <w:name w:val="cat-Sum grp-23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PhoneNumbergrp-34rplc-48">
    <w:name w:val="cat-PhoneNumber grp-34 rplc-48"/>
    <w:basedOn w:val="DefaultParagraphFont"/>
  </w:style>
  <w:style w:type="character" w:customStyle="1" w:styleId="cat-PhoneNumbergrp-35rplc-49">
    <w:name w:val="cat-PhoneNumber grp-35 rplc-49"/>
    <w:basedOn w:val="DefaultParagraphFont"/>
  </w:style>
  <w:style w:type="character" w:customStyle="1" w:styleId="cat-PhoneNumbergrp-36rplc-50">
    <w:name w:val="cat-PhoneNumber grp-36 rplc-50"/>
    <w:basedOn w:val="DefaultParagraphFont"/>
  </w:style>
  <w:style w:type="character" w:customStyle="1" w:styleId="cat-PhoneNumbergrp-37rplc-51">
    <w:name w:val="cat-PhoneNumber grp-37 rplc-51"/>
    <w:basedOn w:val="DefaultParagraphFont"/>
  </w:style>
  <w:style w:type="character" w:customStyle="1" w:styleId="cat-Addressgrp-0rplc-52">
    <w:name w:val="cat-Address grp-0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Dategrp-16rplc-57">
    <w:name w:val="cat-Date grp-16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